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Шамсутдинова Рустема Зинуровича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 автослесарем в </w:t>
      </w:r>
      <w:r>
        <w:rPr>
          <w:rStyle w:val="cat-OrganizationNamegrp-24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5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по адресу: </w:t>
      </w:r>
      <w:r>
        <w:rPr>
          <w:rStyle w:val="cat-UserDefinedgrp-35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12.12.2024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24.12.2024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12.12.2024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6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 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ОМВД России по г. 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отдельном бланке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27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12.12.2024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20.20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24.12.2024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вручено </w:t>
      </w:r>
      <w:r>
        <w:rPr>
          <w:rFonts w:ascii="Times New Roman" w:eastAsia="Times New Roman" w:hAnsi="Times New Roman" w:cs="Times New Roman"/>
          <w:sz w:val="27"/>
          <w:szCs w:val="27"/>
        </w:rPr>
        <w:t>12.12.2024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Шамсутдиновым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Шамсутдинова Р.З.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Шамсутдинову Р.З.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Шамсутдинова Рустема Зинуровича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одна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5rplc-5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2522520101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160" w:line="254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OrganizationNamegrp-24rplc-9">
    <w:name w:val="cat-OrganizationName grp-2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27rplc-37">
    <w:name w:val="cat-UserDefined grp-27 rplc-37"/>
    <w:basedOn w:val="DefaultParagraphFont"/>
  </w:style>
  <w:style w:type="character" w:customStyle="1" w:styleId="cat-OrganizationNamegrp-25rplc-55">
    <w:name w:val="cat-OrganizationName grp-25 rplc-55"/>
    <w:basedOn w:val="DefaultParagraphFont"/>
  </w:style>
  <w:style w:type="character" w:customStyle="1" w:styleId="cat-UserDefinedgrp-37rplc-61">
    <w:name w:val="cat-UserDefined grp-37 rplc-61"/>
    <w:basedOn w:val="DefaultParagraphFont"/>
  </w:style>
  <w:style w:type="character" w:customStyle="1" w:styleId="cat-UserDefinedgrp-38rplc-64">
    <w:name w:val="cat-UserDefined grp-38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